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89C2" w14:textId="7F9AC77A" w:rsidR="00A71EDE" w:rsidRDefault="00BE7FFA" w:rsidP="00BE7FFA">
      <w:pPr>
        <w:pStyle w:val="KonuBal"/>
        <w:jc w:val="center"/>
      </w:pPr>
      <w:r>
        <w:t xml:space="preserve">ÇAKÜ Bilgi </w:t>
      </w:r>
      <w:proofErr w:type="spellStart"/>
      <w:r>
        <w:t>ve</w:t>
      </w:r>
      <w:proofErr w:type="spellEnd"/>
      <w:r>
        <w:t xml:space="preserve"> Belge </w:t>
      </w:r>
      <w:proofErr w:type="spellStart"/>
      <w:r>
        <w:t>Yönetimi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 </w:t>
      </w:r>
      <w:proofErr w:type="spellStart"/>
      <w:r w:rsidR="00000000">
        <w:t>Özgünlük</w:t>
      </w:r>
      <w:proofErr w:type="spellEnd"/>
      <w:r w:rsidR="00000000">
        <w:t xml:space="preserve"> </w:t>
      </w:r>
      <w:proofErr w:type="spellStart"/>
      <w:r w:rsidR="00000000">
        <w:t>ve</w:t>
      </w:r>
      <w:proofErr w:type="spellEnd"/>
      <w:r w:rsidR="00000000">
        <w:t xml:space="preserve"> </w:t>
      </w:r>
      <w:proofErr w:type="spellStart"/>
      <w:r w:rsidR="00000000">
        <w:t>Ü</w:t>
      </w:r>
      <w:r>
        <w:t>retken</w:t>
      </w:r>
      <w:proofErr w:type="spellEnd"/>
      <w:r>
        <w:t xml:space="preserve"> </w:t>
      </w:r>
      <w:proofErr w:type="spellStart"/>
      <w:r>
        <w:t>Yapay</w:t>
      </w:r>
      <w:proofErr w:type="spellEnd"/>
      <w:r>
        <w:t xml:space="preserve"> </w:t>
      </w:r>
      <w:proofErr w:type="spellStart"/>
      <w:r>
        <w:t>Zekâ</w:t>
      </w:r>
      <w:proofErr w:type="spellEnd"/>
      <w:r w:rsidR="00000000">
        <w:t xml:space="preserve"> </w:t>
      </w:r>
      <w:proofErr w:type="spellStart"/>
      <w:r w:rsidR="00000000">
        <w:t>Kullanım</w:t>
      </w:r>
      <w:proofErr w:type="spellEnd"/>
      <w:r w:rsidR="00000000">
        <w:t xml:space="preserve"> </w:t>
      </w:r>
      <w:proofErr w:type="spellStart"/>
      <w:r w:rsidR="00000000">
        <w:t>Bildirimi</w:t>
      </w:r>
      <w:proofErr w:type="spellEnd"/>
    </w:p>
    <w:p w14:paraId="647E9417" w14:textId="77777777" w:rsidR="00A71EDE" w:rsidRDefault="00000000">
      <w:r>
        <w:t>Bu belge ile sunduğum akademik çalışmanın, kendi özgün katkılarımı içerdiğini ve etik kurallara uygun olarak hazırlandığını beyan ederim.</w:t>
      </w:r>
    </w:p>
    <w:p w14:paraId="67043489" w14:textId="77777777" w:rsidR="00A71EDE" w:rsidRDefault="00A71EDE"/>
    <w:p w14:paraId="27604C94" w14:textId="77777777" w:rsidR="00A71EDE" w:rsidRDefault="00000000">
      <w:r>
        <w:t>Üretken Yapay Zekâ Kullanımı:</w:t>
      </w:r>
    </w:p>
    <w:p w14:paraId="34669751" w14:textId="35401000" w:rsidR="00A71EDE" w:rsidRDefault="00BE7FFA">
      <w:sdt>
        <w:sdtPr>
          <w:id w:val="-731001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 xml:space="preserve">Bu </w:t>
      </w:r>
      <w:proofErr w:type="spellStart"/>
      <w:r w:rsidR="00000000">
        <w:t>çalışmada</w:t>
      </w:r>
      <w:proofErr w:type="spellEnd"/>
      <w:r w:rsidR="00000000">
        <w:t xml:space="preserve"> </w:t>
      </w:r>
      <w:proofErr w:type="spellStart"/>
      <w:r w:rsidR="00000000">
        <w:t>hiçbir</w:t>
      </w:r>
      <w:proofErr w:type="spellEnd"/>
      <w:r w:rsidR="00000000">
        <w:t xml:space="preserve"> ÜYZ aracı kullanılmamıştır.</w:t>
      </w:r>
      <w:r w:rsidR="00000000">
        <w:br/>
      </w:r>
      <w:sdt>
        <w:sdtPr>
          <w:id w:val="151241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E7FFA">
        <w:t xml:space="preserve"> </w:t>
      </w:r>
      <w:r w:rsidR="00000000">
        <w:t xml:space="preserve">Bu </w:t>
      </w:r>
      <w:proofErr w:type="spellStart"/>
      <w:r w:rsidR="00000000">
        <w:t>çalışmada</w:t>
      </w:r>
      <w:proofErr w:type="spellEnd"/>
      <w:r w:rsidR="00000000">
        <w:t xml:space="preserve"> ÜYZ aracı kullanılmıştır ve detayları aşağıda belirtilmiştir: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411"/>
      </w:tblGrid>
      <w:tr w:rsidR="00BE7FFA" w14:paraId="1C002B09" w14:textId="77777777" w:rsidTr="00BE7FFA">
        <w:tc>
          <w:tcPr>
            <w:tcW w:w="3369" w:type="dxa"/>
            <w:vAlign w:val="center"/>
          </w:tcPr>
          <w:p w14:paraId="57735C13" w14:textId="77777777" w:rsidR="00BE7FFA" w:rsidRDefault="00BE7FFA">
            <w:proofErr w:type="spellStart"/>
            <w:r>
              <w:t>Kullanılan</w:t>
            </w:r>
            <w:proofErr w:type="spellEnd"/>
            <w:r>
              <w:t xml:space="preserve"> ÜYZ Aracı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Sürümü</w:t>
            </w:r>
            <w:proofErr w:type="spellEnd"/>
            <w:r>
              <w:t>:</w:t>
            </w:r>
          </w:p>
          <w:p w14:paraId="58888B7A" w14:textId="0905B00D" w:rsidR="00BE7FFA" w:rsidRDefault="00BE7FFA"/>
        </w:tc>
        <w:tc>
          <w:tcPr>
            <w:tcW w:w="5411" w:type="dxa"/>
          </w:tcPr>
          <w:p w14:paraId="095BA61C" w14:textId="2B4A5F8B" w:rsidR="00BE7FFA" w:rsidRDefault="00BE7F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F402DA9" wp14:editId="0C6DAA3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14605</wp:posOffset>
                      </wp:positionV>
                      <wp:extent cx="3368040" cy="228600"/>
                      <wp:effectExtent l="0" t="0" r="22860" b="19050"/>
                      <wp:wrapNone/>
                      <wp:docPr id="1306953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80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8CF6D4" w14:textId="77777777" w:rsidR="00BE7FFA" w:rsidRDefault="00BE7F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402D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2.25pt;margin-top:1.15pt;width:265.2pt;height:1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BMNgIAAHwEAAAOAAAAZHJzL2Uyb0RvYy54bWysVEtv2zAMvg/YfxB0X+w8mqVGnCJLkWFA&#10;0BZIh54VWYqNyaImKbGzXz9KcV7dTsMuMilSH8mPpK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" fillcolor="white [3201]" strokeweight=".5pt">
                      <v:textbox>
                        <w:txbxContent>
                          <w:p w14:paraId="588CF6D4" w14:textId="77777777" w:rsidR="00BE7FFA" w:rsidRDefault="00BE7FF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7FFA" w14:paraId="6911E686" w14:textId="77777777" w:rsidTr="00BE7FFA">
        <w:tc>
          <w:tcPr>
            <w:tcW w:w="3369" w:type="dxa"/>
            <w:vAlign w:val="center"/>
          </w:tcPr>
          <w:p w14:paraId="4FB9263C" w14:textId="77777777" w:rsidR="00BE7FFA" w:rsidRDefault="00BE7FFA"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Amacı</w:t>
            </w:r>
            <w:proofErr w:type="spellEnd"/>
            <w:r>
              <w:t>:</w:t>
            </w:r>
          </w:p>
          <w:p w14:paraId="4D7FA7D9" w14:textId="0EF7A7BA" w:rsidR="00BE7FFA" w:rsidRDefault="00BE7FFA"/>
        </w:tc>
        <w:tc>
          <w:tcPr>
            <w:tcW w:w="5411" w:type="dxa"/>
          </w:tcPr>
          <w:p w14:paraId="355716C9" w14:textId="5ABC1446" w:rsidR="00BE7FFA" w:rsidRDefault="00BE7F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6297BE" wp14:editId="22695A6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5715</wp:posOffset>
                      </wp:positionV>
                      <wp:extent cx="3368040" cy="228600"/>
                      <wp:effectExtent l="0" t="0" r="22860" b="19050"/>
                      <wp:wrapNone/>
                      <wp:docPr id="668799933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80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72C428" w14:textId="77777777" w:rsidR="00BE7FFA" w:rsidRDefault="00BE7FFA" w:rsidP="00BE7F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297BE" id="_x0000_s1027" type="#_x0000_t202" style="position:absolute;margin-left:-2.5pt;margin-top:.45pt;width:265.2pt;height:1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6hOAIAAIMEAAAOAAAAZHJzL2Uyb0RvYy54bWysVEtv2zAMvg/YfxB0X+w8mqVBnCJLkWFA&#10;0BZIh54VWYqFyaImKbGzXz9KeXc7DbvIpEh9JD+Snj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" fillcolor="white [3201]" strokeweight=".5pt">
                      <v:textbox>
                        <w:txbxContent>
                          <w:p w14:paraId="7372C428" w14:textId="77777777" w:rsidR="00BE7FFA" w:rsidRDefault="00BE7FFA" w:rsidP="00BE7FF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7FFA" w14:paraId="64BAA1C4" w14:textId="77777777" w:rsidTr="00BE7FFA">
        <w:tc>
          <w:tcPr>
            <w:tcW w:w="3369" w:type="dxa"/>
            <w:vAlign w:val="center"/>
          </w:tcPr>
          <w:p w14:paraId="6EC583C9" w14:textId="75B56CFB" w:rsidR="00BE7FFA" w:rsidRDefault="00BE7FFA"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Kapsamı</w:t>
            </w:r>
            <w:proofErr w:type="spellEnd"/>
            <w:r>
              <w:t xml:space="preserve"> (%):</w:t>
            </w:r>
          </w:p>
        </w:tc>
        <w:tc>
          <w:tcPr>
            <w:tcW w:w="5411" w:type="dxa"/>
          </w:tcPr>
          <w:p w14:paraId="3A335092" w14:textId="3E3FD3EA" w:rsidR="00BE7FFA" w:rsidRDefault="00BE7F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B198D1" wp14:editId="4E1470C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6985</wp:posOffset>
                      </wp:positionV>
                      <wp:extent cx="3368040" cy="228600"/>
                      <wp:effectExtent l="0" t="0" r="22860" b="19050"/>
                      <wp:wrapNone/>
                      <wp:docPr id="73984826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80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A6D644" w14:textId="77777777" w:rsidR="00BE7FFA" w:rsidRDefault="00BE7FFA" w:rsidP="00BE7F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198D1" id="_x0000_s1028" type="#_x0000_t202" style="position:absolute;margin-left:-2.5pt;margin-top:.55pt;width:265.2pt;height:1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8FOgIAAIMEAAAOAAAAZHJzL2Uyb0RvYy54bWysVEtv2zAMvg/YfxB0X+w8mqVBnCJLkWFA&#10;0BZIh54VWYqFyaImKbGzXz9KeXc7DbvIpEh9JD+Snj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" fillcolor="white [3201]" strokeweight=".5pt">
                      <v:textbox>
                        <w:txbxContent>
                          <w:p w14:paraId="5DA6D644" w14:textId="77777777" w:rsidR="00BE7FFA" w:rsidRDefault="00BE7FFA" w:rsidP="00BE7FFA"/>
                        </w:txbxContent>
                      </v:textbox>
                    </v:shape>
                  </w:pict>
                </mc:Fallback>
              </mc:AlternateContent>
            </w:r>
          </w:p>
          <w:p w14:paraId="2A5D9F72" w14:textId="77777777" w:rsidR="00BE7FFA" w:rsidRDefault="00BE7FFA"/>
        </w:tc>
      </w:tr>
    </w:tbl>
    <w:p w14:paraId="5E089E5E" w14:textId="77777777" w:rsidR="00BE7FFA" w:rsidRDefault="00BE7FFA"/>
    <w:p w14:paraId="3DC944BA" w14:textId="77777777" w:rsidR="00A71EDE" w:rsidRDefault="00A71EDE"/>
    <w:p w14:paraId="6D5E62D8" w14:textId="77777777" w:rsidR="00A71EDE" w:rsidRDefault="00000000">
      <w:r>
        <w:t>Yukarıdaki bilgilerin doğruluğunu onaylar, çalışmanın bilimsel ve etik sorumluluğunun tarafıma ait olduğunu kabul ederim.</w:t>
      </w:r>
    </w:p>
    <w:p w14:paraId="5902D90D" w14:textId="77777777" w:rsidR="00A71EDE" w:rsidRDefault="00A71EDE"/>
    <w:p w14:paraId="5D4DA6CE" w14:textId="77777777" w:rsidR="00A71EDE" w:rsidRDefault="00000000">
      <w:r>
        <w:t>Ad Soyad: _______________________    İmza: ____________    Tarih: __________</w:t>
      </w:r>
    </w:p>
    <w:sectPr w:rsidR="00A71E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4800696">
    <w:abstractNumId w:val="8"/>
  </w:num>
  <w:num w:numId="2" w16cid:durableId="939414943">
    <w:abstractNumId w:val="6"/>
  </w:num>
  <w:num w:numId="3" w16cid:durableId="1068841812">
    <w:abstractNumId w:val="5"/>
  </w:num>
  <w:num w:numId="4" w16cid:durableId="357898621">
    <w:abstractNumId w:val="4"/>
  </w:num>
  <w:num w:numId="5" w16cid:durableId="1155073937">
    <w:abstractNumId w:val="7"/>
  </w:num>
  <w:num w:numId="6" w16cid:durableId="814763064">
    <w:abstractNumId w:val="3"/>
  </w:num>
  <w:num w:numId="7" w16cid:durableId="1039553511">
    <w:abstractNumId w:val="2"/>
  </w:num>
  <w:num w:numId="8" w16cid:durableId="1714694203">
    <w:abstractNumId w:val="1"/>
  </w:num>
  <w:num w:numId="9" w16cid:durableId="27587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71EDE"/>
    <w:rsid w:val="00AA1D8D"/>
    <w:rsid w:val="00B47730"/>
    <w:rsid w:val="00BE7FFA"/>
    <w:rsid w:val="00CB0664"/>
    <w:rsid w:val="00E4265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10917"/>
  <w14:defaultImageDpi w14:val="300"/>
  <w15:docId w15:val="{0459102E-A99F-46FD-A242-DF3734BE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Coşkun POLAT</cp:lastModifiedBy>
  <cp:revision>2</cp:revision>
  <dcterms:created xsi:type="dcterms:W3CDTF">2013-12-23T23:15:00Z</dcterms:created>
  <dcterms:modified xsi:type="dcterms:W3CDTF">2025-07-08T09:58:00Z</dcterms:modified>
  <cp:category/>
</cp:coreProperties>
</file>